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书名：小馒和他的面团家族</w:t>
      </w:r>
    </w:p>
    <w:p>
      <w:r>
        <w:t>作者：周博文著</w:t>
      </w:r>
    </w:p>
    <w:p>
      <w:r>
        <w:t>出版社：贵阳:贵州人民出版社,2012.05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小馒和他的面团家族 评论地址：https://www.jiaokey.com/book/detail/14056470.html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