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王一梅奇幻童话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王一梅奇幻童话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本书出售、求购地址：https://www.jiaokey.com/book/detail/14056552.html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关键词搜索：https://www.jiaokey.com/tag/王一梅奇幻童话.html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