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书名：纳西族山林观念研究  地方性知识的建构与科技文明的袭入</w:t>
      </w:r>
    </w:p>
    <w:p>
      <w:r>
        <w:t>作者：沈云都，杨琼珍著</w:t>
      </w:r>
    </w:p>
    <w:p>
      <w:r>
        <w:t>出版社：北京:中国科学技术出版社,2015.09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纳西族山林观念研究  地方性知识的建构与科技文明的袭入 评论地址：https://www.jiaokey.com/book/detail/14056736.html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