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书名：秀庐漫笔</w:t>
      </w:r>
    </w:p>
    <w:p>
      <w:r>
        <w:t>作者：蔡秀文著</w:t>
      </w:r>
    </w:p>
    <w:p>
      <w:r>
        <w:t>出版社：海口:南海出版公司,2014.12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秀庐漫笔 评论地址：https://www.jiaokey.com/book/detail/14056887.html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