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书名：寒江独钓  中国文化精神谱系研究</w:t>
      </w:r>
    </w:p>
    <w:p>
      <w:r>
        <w:t>作者：朱叶青著</w:t>
      </w:r>
    </w:p>
    <w:p>
      <w:r>
        <w:t>出版社：北京:中国友谊出版公司,2015.09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寒江独钓  中国文化精神谱系研究 评论地址：https://www.jiaokey.com/book/detail/14057063.html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