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</w:t>
      </w:r>
    </w:p>
    <w:p>
      <w:r>
        <w:t>作者：（藏族）龙本才让著；（藏族）阿顿·华多太译</w:t>
      </w:r>
    </w:p>
    <w:p>
      <w:r>
        <w:t>出版社：北京：作家出版社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山那边 评论地址：https://www.jiaokey.com/book/detail/14057160.html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