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书名：塞尔维亚当代文学精选系列  巴尔卡尼亚浴室</w:t>
      </w:r>
    </w:p>
    <w:p>
      <w:r>
        <w:t>作者:（塞）弗拉蒂斯拉夫·巴亚茨著；朱跃，许磊译</w:t>
      </w:r>
    </w:p>
    <w:p>
      <w:r>
        <w:t>出版社:合肥:安徽文艺出版社,2016.02</w:t>
      </w:r>
    </w:p>
    <w:p>
      <w:r>
        <w:t>出版日期：</w:t>
      </w:r>
    </w:p>
    <w:p>
      <w:r>
        <w:t>总页数：376</w:t>
      </w:r>
    </w:p>
    <w:p>
      <w:r>
        <w:t>更多请访问教客网:www.jiaokey.com</w:t>
      </w:r>
    </w:p>
    <w:p>
      <w:r>
        <w:t>塞尔维亚当代文学精选系列  巴尔卡尼亚浴室评论地址：https://www.jiaokey.com/book/detail/14057244.html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