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书名：美丽的喀斯特精灵  珍稀白头叶猴</w:t>
      </w:r>
    </w:p>
    <w:p>
      <w:r>
        <w:t>作者：汤练宗，梁霁鹏著</w:t>
      </w:r>
    </w:p>
    <w:p>
      <w:r>
        <w:t>出版社：南宁:广西美术出版社,2014.09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美丽的喀斯特精灵  珍稀白头叶猴 评论地址：https://www.jiaokey.com/book/detail/14057319.html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