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书名：文史、档案与收藏  全国第一家广东省屈干臣档案馆  省文史馆馆员史料馆文集</w:t>
      </w:r>
    </w:p>
    <w:p>
      <w:r>
        <w:t>作者：屈干臣编著</w:t>
      </w:r>
    </w:p>
    <w:p>
      <w:r>
        <w:t>出版社：广州：广东旅游出版社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文史、档案与收藏  全国第一家广东省屈干臣档案馆  省文史馆馆员史料馆文集 评论地址：https://www.jiaokey.com/book/detail/14057752.html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