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  上</w:t>
      </w:r>
    </w:p>
    <w:p>
      <w:r>
        <w:t>作者：（俄罗斯）布洛欣采夫著；叶蕴理，金星南译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总页数：237</w:t>
      </w:r>
    </w:p>
    <w:p>
      <w:r>
        <w:t>更多请访问教客网: www.jiaokey.com</w:t>
      </w:r>
    </w:p>
    <w:p>
      <w:r>
        <w:t>量子力学原理  上 评论地址：https://www.jiaokey.com/book/detail/14057780.html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