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作者：周璇璇，张彦主编；林平良副主编</w:t>
      </w:r>
    </w:p>
    <w:p>
      <w:r>
        <w:t>出版社：厦门：厦门大学出版社</w:t>
      </w:r>
    </w:p>
    <w:p>
      <w:r>
        <w:t>出版日期：2015.09</w:t>
      </w:r>
    </w:p>
    <w:p>
      <w:r>
        <w:t>总页数：146</w:t>
      </w:r>
    </w:p>
    <w:p>
      <w:r>
        <w:t>更多请访问教客网: www.jiaokey.com</w:t>
      </w:r>
    </w:p>
    <w:p>
      <w:r>
        <w:t>人际沟通 评论地址：https://www.jiaokey.com/book/detail/14057796.html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