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书名：字的童话  7  小巫婆的心情夹心糖</w:t>
      </w:r>
    </w:p>
    <w:p>
      <w:r>
        <w:t>作者：哲也文；黄纯玲，PiPi，郭敏祥等图</w:t>
      </w:r>
    </w:p>
    <w:p>
      <w:r>
        <w:t>出版社：贵阳:贵州人民出版社,2013.04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字的童话  7  小巫婆的心情夹心糖 评论地址：https://www.jiaokey.com/book/detail/14057987.html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