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书名：字的童话  5  十二声笑</w:t>
      </w:r>
    </w:p>
    <w:p>
      <w:r>
        <w:t>作者：哲也文；吕淑恂，吴司璿图</w:t>
      </w:r>
    </w:p>
    <w:p>
      <w:r>
        <w:t>出版社：贵阳:贵州人民出版社,2013.04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字的童话  5  十二声笑 评论地址：https://www.jiaokey.com/book/detail/14057988.html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