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书名：第六大陆  上</w:t>
      </w:r>
    </w:p>
    <w:p>
      <w:r>
        <w:t>作者：（日）小川一水著；曹京柱译</w:t>
      </w:r>
    </w:p>
    <w:p>
      <w:r>
        <w:t>出版社：北京:新星出版社,2016.07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第六大陆  上 评论地址：https://www.jiaokey.com/book/detail/14058124.html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