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书名：小猫头鹰的冒险</w:t>
      </w:r>
    </w:p>
    <w:p>
      <w:r>
        <w:t>作者：（芬）诺拉·苏若杰金（Nora Surojegin），（芬）皮尔克·丽莎·苏若杰金（Pirkko.Liisa Surojegin）著；唐亚明译</w:t>
      </w:r>
    </w:p>
    <w:p>
      <w:r>
        <w:t>出版社：南昌:二十一世纪出版社,2016.08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小猫头鹰的冒险 评论地址：https://www.jiaokey.com/book/detail/14058177.html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