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鲨鱼</w:t>
      </w:r>
    </w:p>
    <w:p>
      <w:r>
        <w:t>作者：本书编委会</w:t>
      </w:r>
    </w:p>
    <w:p>
      <w:r>
        <w:t>出版社：广州:新世纪出版社,2016.01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视觉大发现  鲨鱼 评论地址：https://www.jiaokey.com/book/detail/14058211.html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