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书名：杰克和烤豆茎</w:t>
      </w:r>
    </w:p>
    <w:p>
      <w:r>
        <w:t>作者：（英）柯林斯·斯蒂普森著；匙河译</w:t>
      </w:r>
    </w:p>
    <w:p>
      <w:r>
        <w:t>出版社：杭州:浙江文艺出版社,2014.09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杰克和烤豆茎 评论地址：https://www.jiaokey.com/book/detail/14058221.html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