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书名：自说自画丛书  光阴的魔咒</w:t>
      </w:r>
    </w:p>
    <w:p>
      <w:r>
        <w:t>作者：海男著</w:t>
      </w:r>
    </w:p>
    <w:p>
      <w:r>
        <w:t>出版社：海峡书局,2016.01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自说自画丛书  光阴的魔咒 评论地址：https://www.jiaokey.com/book/detail/14058330.html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