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7  火焰山借芭蕉扇  盘丝洞干眼魔君  宝宝版</w:t>
      </w:r>
    </w:p>
    <w:p>
      <w:r>
        <w:t>作者：杨棣主编</w:t>
      </w:r>
    </w:p>
    <w:p>
      <w:r>
        <w:t>出版社：北京：华文出版社</w:t>
      </w:r>
    </w:p>
    <w:p>
      <w:r>
        <w:t>出版日期：2016.04</w:t>
      </w:r>
    </w:p>
    <w:p>
      <w:r>
        <w:t>总页数：48</w:t>
      </w:r>
    </w:p>
    <w:p>
      <w:r>
        <w:t>更多请访问教客网: www.jiaokey.com</w:t>
      </w:r>
    </w:p>
    <w:p>
      <w:r>
        <w:t>西游记  7  火焰山借芭蕉扇  盘丝洞干眼魔君  宝宝版 评论地址：https://www.jiaokey.com/book/detail/14058345.html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