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书名：宝宝学说话  学儿歌</w:t>
      </w:r>
    </w:p>
    <w:p>
      <w:r>
        <w:t>作者：刘晓平编绘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宝宝学说话  学儿歌 评论地址：https://www.jiaokey.com/book/detail/14058346.html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