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书名：带上老爸去旅行</w:t>
      </w:r>
    </w:p>
    <w:p>
      <w:r>
        <w:t>作者：（德国）朵拉·海尔特著；刘海宁译</w:t>
      </w:r>
    </w:p>
    <w:p>
      <w:r>
        <w:t>出版社：贵阳:贵州人民出版社,2016.07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带上老爸去旅行 评论地址：https://www.jiaokey.com/book/detail/14058365.html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