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  生命中除了爱、其他都是行李</w:t>
      </w:r>
    </w:p>
    <w:p>
      <w:r>
        <w:t>作者：本书编委会</w:t>
      </w:r>
    </w:p>
    <w:p>
      <w:r>
        <w:t>出版社：长春:吉林摄影出版社,2016.07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意林  生命中除了爱、其他都是行李 评论地址：https://www.jiaokey.com/book/detail/14058387.html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