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书名：美色有翅  卞毓方散文精选</w:t>
      </w:r>
    </w:p>
    <w:p>
      <w:r>
        <w:t>作者：卞毓方著</w:t>
      </w:r>
    </w:p>
    <w:p>
      <w:r>
        <w:t>出版社：深圳:海天出版社,2016.06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美色有翅  卞毓方散文精选 评论地址：https://www.jiaokey.com/book/detail/14058407.html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