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庆祝中国共产党成立90周年百种红色经典连环画  林海雪原  4  智取威虎山</w:t>
      </w:r>
    </w:p>
    <w:p>
      <w:r>
        <w:rPr>
          <w:rFonts w:ascii="宋体" w:hAnsi="宋体" w:eastAsia="宋体"/>
          <w:sz w:val="24"/>
        </w:rPr>
        <w:t>曲波原著；潘勤孟改编；罗兴，王亦秋绘画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庆祝中国共产党成立90周年百种红色经典连环画  林海雪原  4  智取威虎山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曲波原著；潘勤孟改编；罗兴，王亦秋绘画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本书出售、求购地址：https://www.jiaokey.com/book/detail/14058507.html</w:t>
      </w:r>
    </w:p>
    <w:p>
      <w:r>
        <w:t>更多相关图书推荐：https://www.jiaokey.com</w:t>
      </w:r>
    </w:p>
    <w:p>
      <w:r>
        <w:t>曲波原著；潘勤孟改编；罗兴，王亦秋绘画 其他作品：https://www.jiaokey.com/tag/曲波原著；潘勤孟改编；罗兴，王亦秋绘画.html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关键词搜索：https://www.jiaokey.com/tag/庆祝中国共产党成立90周年百种红色经典连环画  林海雪原  4  智取威虎山.html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