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吴骞集  第2册</w:t>
      </w:r>
    </w:p>
    <w:p>
      <w:r>
        <w:rPr>
          <w:rFonts w:ascii="宋体" w:hAnsi="宋体" w:eastAsia="宋体"/>
          <w:sz w:val="24"/>
        </w:rPr>
        <w:t>吴骞著；海宁市史志办公室编；虞坤林点校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吴骞集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吴骞著；海宁市史志办公室编；虞坤林点校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本书出售、求购地址：https://www.jiaokey.com/book/detail/14058697.html</w:t>
      </w:r>
    </w:p>
    <w:p>
      <w:r>
        <w:t>更多相关图书推荐：https://www.jiaokey.com</w:t>
      </w:r>
    </w:p>
    <w:p>
      <w:r>
        <w:t>吴骞著；海宁市史志办公室编；虞坤林点校 其他作品：https://www.jiaokey.com/tag/吴骞著；海宁市史志办公室编；虞坤林点校.html</w:t>
      </w:r>
    </w:p>
    <w:p>
      <w:r>
        <w:t>杭州:浙江古籍出版社,2016.06 出版图书：https://www.jiaokey.com/tag/杭州:浙江古籍出版社,2016.06.html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