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书名：夫余历史研究文献汇编  3</w:t>
      </w:r>
    </w:p>
    <w:p>
      <w:r>
        <w:t>作者：刘信君主编；于波副主编</w:t>
      </w:r>
    </w:p>
    <w:p>
      <w:r>
        <w:t>出版社：哈尔滨：黑龙江人民出版社</w:t>
      </w:r>
    </w:p>
    <w:p>
      <w:r>
        <w:t>出版日期：2015</w:t>
      </w:r>
    </w:p>
    <w:p>
      <w:r>
        <w:t>总页数：1522</w:t>
      </w:r>
    </w:p>
    <w:p>
      <w:r>
        <w:t>更多请访问教客网: www.jiaokey.com</w:t>
      </w:r>
    </w:p>
    <w:p>
      <w:r>
        <w:t>夫余历史研究文献汇编  3 评论地址：https://www.jiaokey.com/book/detail/14058737.html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