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书名：女人的八种人格  找准位置就能找到幸福人生</w:t>
      </w:r>
    </w:p>
    <w:p>
      <w:r>
        <w:t>作者：（德）苏珊娜·克莱因汉茨著；胡伟珊译</w:t>
      </w:r>
    </w:p>
    <w:p>
      <w:r>
        <w:t>出版社：北京:现代出版社,2015.12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女人的八种人格  找准位置就能找到幸福人生 评论地址：https://www.jiaokey.com/book/detail/14058750.html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