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书名：老龄化背景下我国城市公共体育服务供给的反思与优化</w:t>
      </w:r>
    </w:p>
    <w:p>
      <w:r>
        <w:t>作者：王莉丽著</w:t>
      </w:r>
    </w:p>
    <w:p>
      <w:r>
        <w:t>出版社：北京：北京体育大学出版社</w:t>
      </w:r>
    </w:p>
    <w:p>
      <w:r>
        <w:t>出版日期：2016</w:t>
      </w:r>
    </w:p>
    <w:p>
      <w:r>
        <w:t>总页数：190</w:t>
      </w:r>
    </w:p>
    <w:p>
      <w:r>
        <w:t>更多请访问教客网: www.jiaokey.com</w:t>
      </w:r>
    </w:p>
    <w:p>
      <w:r>
        <w:t>老龄化背景下我国城市公共体育服务供给的反思与优化 评论地址：https://www.jiaokey.com/book/detail/14058770.html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