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台湾，我的血点  林焕彰诗集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台湾，我的血点  林焕彰诗集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要有光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本书出售、求购地址：https://www.jiaokey.com/book/detail/14058945.html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要有光 出版图书：https://www.jiaokey.com/tag/要有光.html</w:t>
      </w:r>
    </w:p>
    <w:p>
      <w:r>
        <w:t>关键词搜索：https://www.jiaokey.com/tag/台湾，我的血点  林焕彰诗集.html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