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书名：中级口译培训教程</w:t>
      </w:r>
    </w:p>
    <w:p>
      <w:r>
        <w:t>作者：商舞，邢星主编；贾莉娜，刘佳昕，崔灿副主编；崔灿，郭静，贾莉娜，刘佳昕等编者</w:t>
      </w:r>
    </w:p>
    <w:p>
      <w:r>
        <w:t>出版社：武汉：武汉大学出版社</w:t>
      </w:r>
    </w:p>
    <w:p>
      <w:r>
        <w:t>出版日期：2016.03</w:t>
      </w:r>
    </w:p>
    <w:p>
      <w:r>
        <w:t>总页数：356</w:t>
      </w:r>
    </w:p>
    <w:p>
      <w:r>
        <w:t>更多请访问教客网: www.jiaokey.com</w:t>
      </w:r>
    </w:p>
    <w:p>
      <w:r>
        <w:t>中级口译培训教程 评论地址：https://www.jiaokey.com/book/detail/14059114.html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