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书名：英语惯用法词典  新修订本</w:t>
      </w:r>
    </w:p>
    <w:p>
      <w:r>
        <w:t>作者：葛传规编</w:t>
      </w:r>
    </w:p>
    <w:p>
      <w:r>
        <w:t>出版社：商务印书馆香港分馆,1973.10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英语惯用法词典  新修订本 评论地址：https://www.jiaokey.com/book/detail/14059480.html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