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民国人物别名索引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民国人物别名索引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本书出售、求购地址：https://www.jiaokey.com/book/detail/14059593.html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关键词搜索：https://www.jiaokey.com/tag/民国人物别名索引.html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