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新媒体与大学生思想政治教育研究</w:t>
      </w:r>
    </w:p>
    <w:p>
      <w:r>
        <w:rPr>
          <w:rFonts w:ascii="宋体" w:hAnsi="宋体" w:eastAsia="宋体"/>
          <w:sz w:val="24"/>
        </w:rPr>
        <w:t>龙妮娜，黄日干著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新媒体与大学生思想政治教育研究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龙妮娜，黄日干著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本书出售、求购地址：https://www.jiaokey.com/book/detail/14059604.html</w:t>
      </w:r>
    </w:p>
    <w:p>
      <w:r>
        <w:t>更多相关图书推荐：https://www.jiaokey.com</w:t>
      </w:r>
    </w:p>
    <w:p>
      <w:r>
        <w:t>龙妮娜，黄日干著 其他作品：https://www.jiaokey.com/tag/龙妮娜，黄日干著.html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关键词搜索：https://www.jiaokey.com/tag/新媒体与大学生思想政治教育研究.html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