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长乐沙京  龙泉寺新志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长乐沙京  龙泉寺新志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本书出售、求购地址：https://www.jiaokey.com/book/detail/14059778.html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关键词搜索：https://www.jiaokey.com/tag/长乐沙京  龙泉寺新志.html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