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书名：应用型本科院校基础化学丛书  普通高等院校实验教材系列  有机化学实验</w:t>
      </w:r>
    </w:p>
    <w:p>
      <w:r>
        <w:t>作者：黄超，杨丽娟，蒋琳，钏永明编</w:t>
      </w:r>
    </w:p>
    <w:p>
      <w:r>
        <w:t>出版社：北京：科学出版社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应用型本科院校基础化学丛书  普通高等院校实验教材系列  有机化学实验 评论地址：https://www.jiaokey.com/book/detail/14059961.html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