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书名：纪念抗日战争胜利70周年  敌后抗日篇  51号兵站</w:t>
      </w:r>
    </w:p>
    <w:p>
      <w:r>
        <w:t>作者：严锴主编</w:t>
      </w:r>
    </w:p>
    <w:p>
      <w:r>
        <w:t>出版社：北京：中国民主法制出版社</w:t>
      </w:r>
    </w:p>
    <w:p>
      <w:r>
        <w:t>出版日期：2015.08</w:t>
      </w:r>
    </w:p>
    <w:p>
      <w:r>
        <w:t>总页数：186</w:t>
      </w:r>
    </w:p>
    <w:p>
      <w:r>
        <w:t>更多请访问教客网: www.jiaokey.com</w:t>
      </w:r>
    </w:p>
    <w:p>
      <w:r>
        <w:t>纪念抗日战争胜利70周年  敌后抗日篇  51号兵站 评论地址：https://www.jiaokey.com/book/detail/14060129.html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