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书名：隐形的橡皮擦</w:t>
      </w:r>
    </w:p>
    <w:p>
      <w:r>
        <w:t>作者：（韩）李成著；（韩）金润景绘；千太阳译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隐形的橡皮擦 评论地址：https://www.jiaokey.com/book/detail/14060222.html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