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电影经典故事珍藏册  十周年纪念版  1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电影经典故事珍藏册  十周年纪念版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本书出售、求购地址：https://www.jiaokey.com/book/detail/14060243.html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关键词搜索：https://www.jiaokey.com/tag/电影经典故事珍藏册  十周年纪念版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