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书名：天宫的风波</w:t>
      </w:r>
    </w:p>
    <w:p>
      <w:r>
        <w:t>作者：孙幼军著；沈苑苑绘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天宫的风波 评论地址：https://www.jiaokey.com/book/detail/14060251.html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