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和脚掌外星人地球探险</w:t>
      </w:r>
    </w:p>
    <w:p>
      <w:r>
        <w:rPr>
          <w:rFonts w:ascii="宋体" w:hAnsi="宋体" w:eastAsia="宋体"/>
          <w:sz w:val="24"/>
        </w:rPr>
        <w:t>（韩）申正民著；（韩）李昌摄绘；金银花译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和脚掌外星人地球探险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（韩）申正民著；（韩）李昌摄绘；金银花译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本书出售、求购地址：https://www.jiaokey.com/book/detail/14060313.html</w:t>
      </w:r>
    </w:p>
    <w:p>
      <w:r>
        <w:t>更多相关图书推荐：https://www.jiaokey.com</w:t>
      </w:r>
    </w:p>
    <w:p>
      <w:r>
        <w:t>（韩）申正民著；（韩）李昌摄绘；金银花译 其他作品：https://www.jiaokey.com/tag/（韩）申正民著；（韩）李昌摄绘；金银花译.html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关键词搜索：https://www.jiaokey.com/tag/和脚掌外星人地球探险.html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