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书名：神秘的黑影</w:t>
      </w:r>
    </w:p>
    <w:p>
      <w:r>
        <w:t>作者：（奥）卡琳·阿莫热著；（德）瑞吉娜·米舍夫，（德）通咖啡绘；李伊予译</w:t>
      </w:r>
    </w:p>
    <w:p>
      <w:r>
        <w:t>出版社：</w:t>
      </w:r>
    </w:p>
    <w:p>
      <w:r>
        <w:t>出版日期：2016.01</w:t>
      </w:r>
    </w:p>
    <w:p>
      <w:r>
        <w:t>总页数：83</w:t>
      </w:r>
    </w:p>
    <w:p>
      <w:r>
        <w:t>更多请访问教客网: www.jiaokey.com</w:t>
      </w:r>
    </w:p>
    <w:p>
      <w:r>
        <w:t>神秘的黑影 评论地址：https://www.jiaokey.com/book/detail/14060331.html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