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书名：动物园冒险记  小猎豹寻母</w:t>
      </w:r>
    </w:p>
    <w:p>
      <w:r>
        <w:t>作者：（意）奎多·斯卡尔多利著；（意）斯代法诺·图尔克尼绘；潘源文译</w:t>
      </w:r>
    </w:p>
    <w:p>
      <w:r>
        <w:t>出版社：南昌:二十一世纪出版社,2015.01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动物园冒险记  小猎豹寻母 评论地址：https://www.jiaokey.com/book/detail/14060361.html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