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书名：小魔女生活秀  1  姐妹冤家</w:t>
      </w:r>
    </w:p>
    <w:p>
      <w:r>
        <w:t>作者：（奥）布热齐纳著，童趣出版有限公司编，戴雪松译</w:t>
      </w:r>
    </w:p>
    <w:p>
      <w:r>
        <w:t>出版社：北京：人民邮电出版社</w:t>
      </w:r>
    </w:p>
    <w:p>
      <w:r>
        <w:t>出版日期：2008</w:t>
      </w:r>
    </w:p>
    <w:p>
      <w:r>
        <w:t>总页数：159</w:t>
      </w:r>
    </w:p>
    <w:p>
      <w:r>
        <w:t>更多请访问教客网: www.jiaokey.com</w:t>
      </w:r>
    </w:p>
    <w:p>
      <w:r>
        <w:t>小魔女生活秀  1  姐妹冤家 评论地址：https://www.jiaokey.com/book/detail/14060375.html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