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青少版</w:t>
      </w:r>
    </w:p>
    <w:p>
      <w:r>
        <w:t>作者：（古希腊）荷马著；蔡鲲改写</w:t>
      </w:r>
    </w:p>
    <w:p>
      <w:r>
        <w:t>出版社：长江少年儿童出版社,2014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伊利亚特  青少版 评论地址：https://www.jiaokey.com/book/detail/14060385.html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