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作者：（意大利）亚米契斯原著；王昊编著</w:t>
      </w:r>
    </w:p>
    <w:p>
      <w:r>
        <w:t>出版社：长春:吉林人民出版社,2011.01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爱的教育 评论地址：https://www.jiaokey.com/book/detail/14060415.html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