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书名：妮娜和羽蛇的诅咒</w:t>
      </w:r>
    </w:p>
    <w:p>
      <w:r>
        <w:t>作者：（意）慕&lt;font color=Red&gt;妮&lt;/font&gt;·威彻著；（意）伊拉莉亚·马泰尼图；赵彥汲译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妮娜和羽蛇的诅咒 评论地址：https://www.jiaokey.com/book/detail/14060416.html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