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遇见世界上最美的童话  糖果屋  手绘版</w:t>
      </w:r>
    </w:p>
    <w:p>
      <w:r>
        <w:rPr>
          <w:rFonts w:ascii="宋体" w:hAnsi="宋体" w:eastAsia="宋体"/>
          <w:sz w:val="24"/>
        </w:rPr>
        <w:t>（德）格林兄弟原著；（韩）宋俊植改编；（韩）朴智美绘；金澜译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遇见世界上最美的童话  糖果屋  手绘版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（德）格林兄弟原著；（韩）宋俊植改编；（韩）朴智美绘；金澜译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本书出售、求购地址：https://www.jiaokey.com/book/detail/14060423.html</w:t>
      </w:r>
    </w:p>
    <w:p>
      <w:r>
        <w:t>更多相关图书推荐：https://www.jiaokey.com</w:t>
      </w:r>
    </w:p>
    <w:p>
      <w:r>
        <w:t>（德）格林兄弟原著；（韩）宋俊植改编；（韩）朴智美绘；金澜译 其他作品：https://www.jiaokey.com/tag/（德）格林兄弟原著；（韩）宋俊植改编；（韩）朴智美绘；金澜译.html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关键词搜索：https://www.jiaokey.com/tag/遇见世界上最美的童话  糖果屋  手绘版.html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