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遇见世界上最美的童话  青鸟  手绘版</w:t>
      </w:r>
    </w:p>
    <w:p>
      <w:r>
        <w:rPr>
          <w:rFonts w:ascii="宋体" w:hAnsi="宋体" w:eastAsia="宋体"/>
          <w:sz w:val="24"/>
        </w:rPr>
        <w:t>（比利时）莫里斯·梅特林克原著；（韩）宋俊植改编；（韩）柳晶恩绘；金澜译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遇见世界上最美的童话  青鸟  手绘版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（比利时）莫里斯·梅特林克原著；（韩）宋俊植改编；（韩）柳晶恩绘；金澜译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本书出售、求购地址：https://www.jiaokey.com/book/detail/14060437.html</w:t>
      </w:r>
    </w:p>
    <w:p>
      <w:r>
        <w:t>更多相关图书推荐：https://www.jiaokey.com</w:t>
      </w:r>
    </w:p>
    <w:p>
      <w:r>
        <w:t>（比利时）莫里斯·梅特林克原著；（韩）宋俊植改编；（韩）柳晶恩绘；金澜译 其他作品：https://www.jiaokey.com/tag/（比利时）莫里斯·梅特林克原著；（韩）宋俊植改编；（韩）柳晶恩绘；金澜译.html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关键词搜索：https://www.jiaokey.com/tag/遇见世界上最美的童话  青鸟  手绘版.html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