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书名：整洁户孤独狼</w:t>
      </w:r>
    </w:p>
    <w:p>
      <w:r>
        <w:t>作者：冰波著；段张取艺绘</w:t>
      </w:r>
    </w:p>
    <w:p>
      <w:r>
        <w:t>出版社：长沙:湖南少年儿童出版社,2012.12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整洁户孤独狼 评论地址：https://www.jiaokey.com/book/detail/14060463.html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