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老丹尼斯和大丹尼斯和小丹尼斯</w:t>
      </w:r>
    </w:p>
    <w:p>
      <w:r>
        <w:rPr>
          <w:rFonts w:ascii="宋体" w:hAnsi="宋体" w:eastAsia="宋体"/>
          <w:sz w:val="24"/>
        </w:rPr>
        <w:t>（奥）米库拉（Mikura，V.F.）编文；（罗）甘德阿（Candea，R.）绘；王星译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老丹尼斯和大丹尼斯和小丹尼斯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（奥）米库拉（Mikura，V.F.）编文；（罗）甘德阿（Candea，R.）绘；王星译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本书出售、求购地址：https://www.jiaokey.com/book/detail/14060464.html</w:t>
      </w:r>
    </w:p>
    <w:p>
      <w:r>
        <w:t>更多相关图书推荐：https://www.jiaokey.com</w:t>
      </w:r>
    </w:p>
    <w:p>
      <w:r>
        <w:t>（奥）米库拉（Mikura，V.F.）编文；（罗）甘德阿（Candea，R.）绘；王星译 其他作品：https://www.jiaokey.com/tag/（奥）米库拉（Mikura，V.F.）编文；（罗）甘德阿（Candea，R.）绘；王星译.html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关键词搜索：https://www.jiaokey.com/tag/老丹尼斯和大丹尼斯和小丹尼斯.html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